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453</w:t>
      </w:r>
    </w:p>
    <w:p>
      <w:r>
        <w:t>Bundesgericht (BGE), 2012-06-12, DE</w:t>
      </w:r>
    </w:p>
    <w:p>
      <w:r>
        <w:rPr>
          <w:b/>
        </w:rPr>
        <w:t xml:space="preserve">Quelle: </w:t>
      </w:r>
      <w:r>
        <w:t>https://mcp.opencaselaw.ch/entscheid/bge_139 V 453</w:t>
      </w:r>
    </w:p>
    <w:p>
      <w:r>
        <w:t>FR: ATF 139 V 453</w:t>
      </w:r>
    </w:p>
    <w:p>
      <w:r>
        <w:t>IT: DTF 139 V 453</w:t>
      </w:r>
    </w:p>
    <w:p>
      <w:pPr>
        <w:pStyle w:val="Heading2"/>
      </w:pPr>
      <w:r>
        <w:t>Regeste</w:t>
      </w:r>
    </w:p>
    <w:p>
      <w:r>
        <w:t>Regeste Art. 11 Abs. 3 lit. e ELG; Nichtanrechnung von Stipendien. Auch soweit Stipendien im Sinne von Art. 11 Abs. 3 lit. e ELG die Deckung des Lebensunterhaltes bezwecken, besteht keine Veranlassung, sie für die Ergänzungsleistungen als anrechenbares Einkommen zu berücksichtigen (E. 3.3).</w:t>
      </w:r>
    </w:p>
    <w:p>
      <w:pPr>
        <w:pStyle w:val="Heading2"/>
      </w:pPr>
      <w:r>
        <w:t>Erwägungen</w:t>
      </w:r>
    </w:p>
    <w:p>
      <w:r>
        <w:rPr>
          <w:b/>
        </w:rPr>
        <w:t>E. 3.1</w:t>
      </w:r>
    </w:p>
    <w:p>
      <w:r>
        <w:t>Die jährliche Ergänzungsleistung ( Art. 3 Abs. 1 lit. a ELG [SR 831.30]) entspricht dem Betrag, um den die anerkannten Ausgaben die anrechenbaren Einnahmen übersteigen ( Art. 9 Abs. 1 ELG ). Als Einnahmen angerechnet werden nebst Erwerbseinkommen ( Art. 11 Abs. 1 lit. a ELG ) u.a. Renten, Pensionen und andere wiederkehrende Leistungen, einschliesslich der Renten der AHV und der IV ( Art. 11 Abs. 1 lit. d ELG ). Nicht angerechnet werden hingegen (a) Verwandtenunterstützungen nach den Artikeln 328-330 ZGB, (b) Unterstützungen der öffentlichen Sozialhilfe, (c) öffentliche oder private Leistungen mit ausgesprochenem Fürsorgecharakter, (d) Hilflosenentschädigungen der Sozialversicherungen, (e) Stipendien und andere Ausbildungsbeihilfen und (f) Assistenzbeiträge der AHV oder der IV ( Art. 11 Abs. 3 ELG ). BGE 139 V 453 S. 455</w:t>
      </w:r>
    </w:p>
    <w:p>
      <w:r>
        <w:rPr>
          <w:b/>
        </w:rPr>
        <w:t>E. 3.2.1</w:t>
      </w:r>
    </w:p>
    <w:p>
      <w:r>
        <w:t>Die Ausgleichskasse betrachtet die fraglichen Zuwendungen nicht als Erwerbseinkommen, sei es aus selbst- oder unselbstständiger Tätigkeit. Weil die vorinstanzliche Argumentation (nicht publ. E. 2) auf eine Erwerbstätigkeit resp. auf Art. 11 Abs. 1 lit. a ELG abzielt, greift sie zu kurz. Es bleibt zu prüfen, ob die Zuwendungen entweder wiederkehrende Leistungen im Sinne von Art. 11 Abs. 1 lit. d ELG darstellen oder aber als Stipendien oder andere Ausbildungsbeihilfen im Sinne von Art. 11 Abs. 3 lit. e ELG zu qualifizieren sind.</w:t>
      </w:r>
    </w:p>
    <w:p>
      <w:r>
        <w:rPr>
          <w:b/>
        </w:rPr>
        <w:t>E. 3.2.2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127 III 318 E. 2b S. 322 f.).</w:t>
      </w:r>
    </w:p>
    <w:p>
      <w:r>
        <w:rPr>
          <w:b/>
        </w:rPr>
        <w:t>E. 3.3</w:t>
      </w:r>
    </w:p>
    <w:p>
      <w:r>
        <w:t>Die Vorinstanz nimmt in Übereinstimmung mit den Parteien an, dass die Beschwerdegegnerin die fraglichen Zuwendungen für das Verfassen einer Habilitationsschrift im Rahmen ihrer Aus- resp. Weiterbildung erhält (vgl. RALPH JÖHL, Ergänzungsleistungen zur AHV/IV, in: Soziale Sicherheit, SBVR Bd. XIV, 2. Aufl. 2007, S. 1861 Rz. 312 [zu Art. 3c Abs. 2 lit. e des auf den 1. Januar 2008 aufgehobenen aELG]). Damit ist grundsätzlich von Stipendien im Sinn von Art. 11 Abs. 3 lit. e ELG auszugehen. Die Ausgleichskasse vertritt indessen die Auffassung, dies treffe nur so weit zu, als die Stipendien nicht dem allgemeinen Lebensunterhalt dienen. Dem ist, auch wenn in Bezug auf Ergänzungsleistungen eine gewisse "Kumulationsgefahr" besteht (JÖHL, a.a.O., S. 1862 Rz. 314), nicht beizupflichten: Eine solche Einschränkung lässt sich dem Wortlaut von Art. 11 Abs. 3 lit. e ELG nicht entnehmen. Angesichts des abschliessenden Charakters der Ausnahmeliste von Art. 11 Abs. 3 ELG (CARIGIET/KOCH, Ergänzungsleistungen zur AHV/IV, 2. Aufl. 2009, S. 185) ist zu erwarten, dass ein solcher Vorbehalt des Gesetzgebers explizit formuliert worden wäre, zumal Stipendien im Allgemeinen nicht ausschliesslich zur Deckung der Bildungskosten BGE 139 V 453 S. 456 im engeren Sinn, sondern auch des Lebensunterhalts dienen. Zudem bezwecken Verwandtenunterstützung, öffentliche Sozialhilfe und öffentliche oder private Leistungen mit ausgesprochenem Fürsorgecharakter ( Art. 11 Abs. 2 lit. a-c ELG ) - zumindest teilweise - ebenfalls die Finanzierung des Existenzbedarfs. Diesen Verwendungszweck bei solchen Leistungen abzugrenzen, um den entsprechenden (Teil-)Betrag für die Ergänzungsleistungen zu berücksichtigen, wäre ausserdem kaum praktikabel. Damit hat der Gesetzgeber eine gewisse Kumulation von Leistungen bewusst in Kauf genommen und es den Stipendienerbringern überlassen, angemessen darauf zu reagieren. Dies gilt jedenfalls, wenn die Beihilfe wie im konkreten Fall nicht von einer Sozialversicherung ausgerichtet wird (JÖHL, a.a.O., S. 1862 Rz. 314 f.; CARIGIET/KOCH, a.a.O., S. 187). Für eine Abweichung vom klaren Wortlaut von Art. 11 Abs. 3 lit. e ELG besteht somit keine Veranlassung. Im Übrigen spricht der Umstand allein, dass die Stipendien allenfalls periodisch entrichtet werden, nicht für deren Subsumtion unter Art. 11 Abs. 1 lit. d ELG . Die Auffangfunktion dieser Bestimmung kommt erst zum Tragen, wenn die Leistung nicht ausdrücklich von der Anrechnung ausgenommen ist (JÖHL, a.a.O., S. 1819 Rz. 252). Das trifft hier nicht zu.</w:t>
      </w:r>
    </w:p>
    <w:p>
      <w:r>
        <w:rPr>
          <w:b/>
        </w:rPr>
        <w:t>E. 3.4</w:t>
      </w:r>
    </w:p>
    <w:p>
      <w:r>
        <w:t>Nach dem Gesagten spielt für die Ergänzungsleistungen keine Rolle, ob die Stipendien (auch) die Deckung des Lebensunterhalts bezweckten, weshalb diesbezüglich keine Sachverhaltsabklärungen erforderlich waren. Ebenso ist für den Anspruch auf Ergänzungsleistungen kein Tatbestandselement und daher belanglos, ob Stipendienerbringer von einem Leistungsbezug unterrichtet sind oder nicht; die betroffenen (privaten) Organisationen haben selber die nötigen Vorkehren zu treffen, um eine allfällige Überentschädigung zu vermeiden. In diesem Zusammenhang kann folglich auch nicht von einer Verletzung der Auskunfts- und Mitwirkungspflicht ( Art. 28 ATSG [SR 830.1]) gesprochen werden, wenn die Beschwerdegegnerin die Anonymität der Stiftungen wahrte und deren Informationsstand nicht weiter dokumentierte, zumal die Ausgleichskasse die Beweiskraft der (teilweise) abgedeckten Bestätigungsschreiben nicht in Frage stellte.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